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书名：孔子故里名胜门坊匾联题集</w:t>
      </w:r>
    </w:p>
    <w:p>
      <w:r>
        <w:t>作者：唐福玉编</w:t>
      </w:r>
    </w:p>
    <w:p>
      <w:r>
        <w:t>出版社：济南:山东省地图出版社,2003.11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孔子故里名胜门坊匾联题集 评论地址：https://www.jiaokey.com/book/detail/11383166.html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