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书名：黄河泰山的厚爱  山东支持部队“双争”活动文选</w:t>
      </w:r>
    </w:p>
    <w:p>
      <w:r>
        <w:t>作者：亓凤海，宋晓兵主编；山东省双拥办公室编</w:t>
      </w:r>
    </w:p>
    <w:p>
      <w:r>
        <w:t>出版社：济南：黄河出版社</w:t>
      </w:r>
    </w:p>
    <w:p>
      <w:r>
        <w:t>出版日期：1999.06</w:t>
      </w:r>
    </w:p>
    <w:p>
      <w:r>
        <w:t>总页数：248</w:t>
      </w:r>
    </w:p>
    <w:p>
      <w:r>
        <w:t>更多请访问教客网: www.jiaokey.com</w:t>
      </w:r>
    </w:p>
    <w:p>
      <w:r>
        <w:t>黄河泰山的厚爱  山东支持部队“双争”活动文选 评论地址：https://www.jiaokey.com/book/detail/11383147.html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