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书名：从渤海之滨到武夷山下  渤海子弟兵出征记</w:t>
      </w:r>
    </w:p>
    <w:p>
      <w:r>
        <w:t>作者：李晓黎主编；中国人民解放军五一三六一部队政治部，中共滨州地委党史资料征集研究委员会编</w:t>
      </w:r>
    </w:p>
    <w:p>
      <w:r>
        <w:t>出版社：济南：黄河出版社</w:t>
      </w:r>
    </w:p>
    <w:p>
      <w:r>
        <w:t>出版日期：1993.12</w:t>
      </w:r>
    </w:p>
    <w:p>
      <w:r>
        <w:t>总页数：403</w:t>
      </w:r>
    </w:p>
    <w:p>
      <w:r>
        <w:t>更多请访问教客网: www.jiaokey.com</w:t>
      </w:r>
    </w:p>
    <w:p>
      <w:r>
        <w:t>从渤海之滨到武夷山下  渤海子弟兵出征记 评论地址：https://www.jiaokey.com/book/detail/11383132.html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