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壮怀浩歌-辛弃疾</w:t>
      </w:r>
    </w:p>
    <w:p>
      <w:r>
        <w:rPr>
          <w:rFonts w:ascii="宋体" w:hAnsi="宋体" w:eastAsia="宋体"/>
          <w:sz w:val="24"/>
        </w:rPr>
        <w:t>任继愈主编；王延梯，王成著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970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31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970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壮怀浩歌-辛弃疾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任继愈主编；王延梯，王成著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济南:山东教育出版社,2001.09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传记小说(地点:中国年代:现代)辛弃疾(学科:生平事迹)传记小说辛弃疾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本书出售、求购地址：https://www.jiaokey.com/book/detail/11383126.html</w:t>
      </w:r>
    </w:p>
    <w:p>
      <w:r>
        <w:t>更多相关图书推荐：https://www.jiaokey.com</w:t>
      </w:r>
    </w:p>
    <w:p>
      <w:r>
        <w:t>任继愈主编；王延梯，王成著 其他作品：https://www.jiaokey.com/tag/任继愈主编；王延梯，王成著.html</w:t>
      </w:r>
    </w:p>
    <w:p>
      <w:r>
        <w:t>济南:山东教育出版社,2001.09 出版图书：https://www.jiaokey.com/tag/济南:山东教育出版社,2001.09.html</w:t>
      </w:r>
    </w:p>
    <w:p>
      <w:r>
        <w:t>关键词搜索：https://www.jiaokey.com/tag/传记小说(地点:中国年代:现代)辛弃疾(学科:生平事迹)传记小说辛弃疾.html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