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一生要读知的100篇世界名文  上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一生要读知的100篇世界名文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本书出售、求购地址：https://www.jiaokey.com/book/detail/11383112.html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关键词搜索：https://www.jiaokey.com/tag/一生要读知的100篇世界名文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