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书名：向新世纪报到  济南时报创刊五周年纪念丛书  文学副刊卷</w:t>
      </w:r>
    </w:p>
    <w:p>
      <w:r>
        <w:t>作者：尹波主编；苏葵卷主编</w:t>
      </w:r>
    </w:p>
    <w:p>
      <w:r>
        <w:t>出版社：济南：黄河出版社</w:t>
      </w:r>
    </w:p>
    <w:p>
      <w:r>
        <w:t>出版日期：2001.01</w:t>
      </w:r>
    </w:p>
    <w:p>
      <w:r>
        <w:t>总页数：442</w:t>
      </w:r>
    </w:p>
    <w:p>
      <w:r>
        <w:t>更多请访问教客网: www.jiaokey.com</w:t>
      </w:r>
    </w:p>
    <w:p>
      <w:r>
        <w:t>向新世纪报到  济南时报创刊五周年纪念丛书  文学副刊卷 评论地址：https://www.jiaokey.com/book/detail/11383070.html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