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卡瓦菲诗歌精选</w:t>
      </w:r>
    </w:p>
    <w:p>
      <w:r>
        <w:rPr>
          <w:rFonts w:ascii="宋体" w:hAnsi="宋体" w:eastAsia="宋体"/>
          <w:sz w:val="24"/>
        </w:rPr>
        <w:t>（希）康斯坦丁·卡瓦菲（Constantine P. Cavafy）著；喻杨，董继平译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3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卡瓦菲诗歌精选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（希）康斯坦丁·卡瓦菲（Constantine P. Cavafy）著；喻杨，董继平译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本书出售、求购地址：https://www.jiaokey.com/book/detail/11383051.html</w:t>
      </w:r>
    </w:p>
    <w:p>
      <w:r>
        <w:t>更多相关图书推荐：https://www.jiaokey.com</w:t>
      </w:r>
    </w:p>
    <w:p>
      <w:r>
        <w:t>（希）康斯坦丁·卡瓦菲（Constantine P. Cavafy）著；喻杨，董继平译 其他作品：https://www.jiaokey.com/tag/（希）康斯坦丁·卡瓦菲（Constantine P. Cavafy）著；喻杨，董继平译.html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关键词搜索：https://www.jiaokey.com/tag/卡瓦菲诗歌精选.html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