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书名：衣食住行与口腔疾病防治</w:t>
      </w:r>
    </w:p>
    <w:p>
      <w:r>
        <w:t>作者:刘鲁川主编；刘鲁川，宋远雄，何海涛，陈渝斌，杨茂进，贺慧霞，黄新理，温秀杰编</w:t>
      </w:r>
    </w:p>
    <w:p>
      <w:r>
        <w:t>出版社:重庆：重庆出版社</w:t>
      </w:r>
    </w:p>
    <w:p>
      <w:r>
        <w:t>出版日期：2002.06</w:t>
      </w:r>
    </w:p>
    <w:p>
      <w:r>
        <w:t>总页数：225</w:t>
      </w:r>
    </w:p>
    <w:p>
      <w:r>
        <w:t>更多请访问教客网:www.jiaokey.com</w:t>
      </w:r>
    </w:p>
    <w:p>
      <w:r>
        <w:t>衣食住行与口腔疾病防治评论地址：https://www.jiaokey.com/book/detail/11383045.html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