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十七岁的花只开一季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十七岁的花只开一季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本书出售、求购地址：https://www.jiaokey.com/book/detail/11383023.html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关键词搜索：https://www.jiaokey.com/tag/十七岁的花只开一季.html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