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书名：唐蕃古道  感受汉藏友好  再现古道遗风</w:t>
      </w:r>
    </w:p>
    <w:p>
      <w:r>
        <w:t>作者：白渔撰文；郑云峰摄影</w:t>
      </w:r>
    </w:p>
    <w:p>
      <w:r>
        <w:t>出版社：北京：中国青年出版社</w:t>
      </w:r>
    </w:p>
    <w:p>
      <w:r>
        <w:t>出版日期：2004.06</w:t>
      </w:r>
    </w:p>
    <w:p>
      <w:r>
        <w:t>总页数：262</w:t>
      </w:r>
    </w:p>
    <w:p>
      <w:r>
        <w:t>更多请访问教客网: www.jiaokey.com</w:t>
      </w:r>
    </w:p>
    <w:p>
      <w:r>
        <w:t>唐蕃古道  感受汉藏友好  再现古道遗风 评论地址：https://www.jiaokey.com/book/detail/11382999.html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