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一生要读知的100本中国名书  下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一生要读知的100本中国名书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本书出售、求购地址：https://www.jiaokey.com/book/detail/11382991.html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关键词搜索：https://www.jiaokey.com/tag/一生要读知的100本中国名书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