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书名：中国奇碑</w:t>
      </w:r>
    </w:p>
    <w:p>
      <w:r>
        <w:t>作者：金其桢，崔素英著</w:t>
      </w:r>
    </w:p>
    <w:p>
      <w:r>
        <w:t>出版社：重庆：重庆出版社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中国奇碑 评论地址：https://www.jiaokey.com/book/detail/11382985.html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