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书名：西南行</w:t>
      </w:r>
    </w:p>
    <w:p>
      <w:r>
        <w:t>作者：陨星作</w:t>
      </w:r>
    </w:p>
    <w:p>
      <w:r>
        <w:t>出版社：上海前夜书店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西南行 评论地址：https://www.jiaokey.com/book/detail/11382970.html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