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纤体瘦身60种方法</w:t>
      </w:r>
    </w:p>
    <w:p>
      <w:r>
        <w:rPr>
          <w:rFonts w:ascii="宋体" w:hAnsi="宋体" w:eastAsia="宋体"/>
          <w:sz w:val="24"/>
        </w:rPr>
        <w:t>（法）玛丽·波雷尔著；许龙宝译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纤体瘦身60种方法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（法）玛丽·波雷尔著；许龙宝译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本书出售、求购地址：https://www.jiaokey.com/book/detail/11382951.html</w:t>
      </w:r>
    </w:p>
    <w:p>
      <w:r>
        <w:t>更多相关图书推荐：https://www.jiaokey.com</w:t>
      </w:r>
    </w:p>
    <w:p>
      <w:r>
        <w:t>（法）玛丽·波雷尔著；许龙宝译 其他作品：https://www.jiaokey.com/tag/（法）玛丽·波雷尔著；许龙宝译.html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关键词搜索：https://www.jiaokey.com/tag/纤体瘦身60种方法.html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