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智圣东方朔  白金卷  上  天骄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智圣东方朔  白金卷  上  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本书出售、求购地址：https://www.jiaokey.com/book/detail/11382933.html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关键词搜索：https://www.jiaokey.com/tag/智圣东方朔  白金卷  上  天骄.html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