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火焰中的翡翠  一个绿洲女子在吐鲁番的色彩旅行</w:t>
      </w:r>
    </w:p>
    <w:p>
      <w:r>
        <w:rPr>
          <w:rFonts w:ascii="宋体" w:hAnsi="宋体" w:eastAsia="宋体"/>
          <w:sz w:val="24"/>
        </w:rPr>
        <w:t>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火焰中的翡翠  一个绿洲女子在吐鲁番的色彩旅行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本书出售、求购地址：https://www.jiaokey.com/book/detail/11382903.html</w:t>
      </w:r>
    </w:p>
    <w:p>
      <w:r>
        <w:t>更多相关图书推荐：https://www.jiaokey.com</w:t>
      </w:r>
    </w:p>
    <w:p>
      <w:r>
        <w:t>骆娟著 其他作品：https://www.jiaokey.com/tag/骆娟著.html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关键词搜索：https://www.jiaokey.com/tag/火焰中的翡翠  一个绿洲女子在吐鲁番的色彩旅行.html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