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书名：论全球化的区域效应</w:t>
      </w:r>
    </w:p>
    <w:p>
      <w:r>
        <w:t>作者：徐崇温主编；（美）芭芭拉·思多林斯主编；王镭，沈进建等译</w:t>
      </w:r>
    </w:p>
    <w:p>
      <w:r>
        <w:t>出版社：重庆：重庆出版社</w:t>
      </w:r>
    </w:p>
    <w:p>
      <w:r>
        <w:t>出版日期：2002.02</w:t>
      </w:r>
    </w:p>
    <w:p>
      <w:r>
        <w:t>总页数：389</w:t>
      </w:r>
    </w:p>
    <w:p>
      <w:r>
        <w:t>更多请访问教客网: www.jiaokey.com</w:t>
      </w:r>
    </w:p>
    <w:p>
      <w:r>
        <w:t>论全球化的区域效应 评论地址：https://www.jiaokey.com/book/detail/11382875.html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