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书名：浙江朱都督政书</w:t>
      </w:r>
    </w:p>
    <w:p>
      <w:r>
        <w:t>作者：枕戈待旦生编辑者</w:t>
      </w:r>
    </w:p>
    <w:p>
      <w:r>
        <w:t>出版社：上海商务印书馆,1913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浙江朱都督政书 评论地址：https://www.jiaokey.com/book/detail/11382860.html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