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一生要读知的100篇世界名文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一生要读知的100篇世界名文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本书出售、求购地址：https://www.jiaokey.com/book/detail/11382851.html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关键词搜索：https://www.jiaokey.com/tag/一生要读知的100篇世界名文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