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书名：成长的烦恼谁知道？  中学生内心世界的访谈实录</w:t>
      </w:r>
    </w:p>
    <w:p>
      <w:r>
        <w:t>作者：邹一编著</w:t>
      </w:r>
    </w:p>
    <w:p>
      <w:r>
        <w:t>出版社：北京：中国长安出版社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成长的烦恼谁知道？  中学生内心世界的访谈实录 评论地址：https://www.jiaokey.com/book/detail/11382846.html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