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摇滚乐队金曲弹唱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摇滚乐队金曲弹唱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本书出售、求购地址：https://www.jiaokey.com/book/detail/11382845.html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关键词搜索：https://www.jiaokey.com/tag/摇滚乐队金曲弹唱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