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书名：日本侵略中国外交秘史，  原名，  蹇蹇录</w:t>
      </w:r>
    </w:p>
    <w:p>
      <w:r>
        <w:t>作者：陆奥宗光著；龚德柏译</w:t>
      </w:r>
    </w:p>
    <w:p>
      <w:r>
        <w:t>出版社：商务印书馆,1929.04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日本侵略中国外交秘史，  原名，  蹇蹇录 评论地址：https://www.jiaokey.com/book/detail/11382815.html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