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书名：山东省图书馆新馆建设资料汇编</w:t>
      </w:r>
    </w:p>
    <w:p>
      <w:r>
        <w:t>作者：王运堂主编</w:t>
      </w:r>
    </w:p>
    <w:p>
      <w:r>
        <w:t>出版社：海口：南海出版公司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山东省图书馆新馆建设资料汇编 评论地址：https://www.jiaokey.com/book/detail/11382776.html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