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书名：迷失的天才  麻省理工高才生赢遍赌场的内幕故事</w:t>
      </w:r>
    </w:p>
    <w:p>
      <w:r>
        <w:t>作者：（美）本·麦兹瑞治（Ben Mezrich）著；纪华，季思聪译</w:t>
      </w:r>
    </w:p>
    <w:p>
      <w:r>
        <w:t>出版社：北京：中国青年出版社</w:t>
      </w:r>
    </w:p>
    <w:p>
      <w:r>
        <w:t>出版日期：2004</w:t>
      </w:r>
    </w:p>
    <w:p>
      <w:r>
        <w:t>总页数：277</w:t>
      </w:r>
    </w:p>
    <w:p>
      <w:r>
        <w:t>更多请访问教客网: www.jiaokey.com</w:t>
      </w:r>
    </w:p>
    <w:p>
      <w:r>
        <w:t>迷失的天才  麻省理工高才生赢遍赌场的内幕故事 评论地址：https://www.jiaokey.com/book/detail/11382732.html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