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付诸行动  转型期企业资本运营与风险投资的成长之路</w:t>
      </w:r>
    </w:p>
    <w:p>
      <w:r>
        <w:rPr>
          <w:rFonts w:ascii="宋体" w:hAnsi="宋体" w:eastAsia="宋体"/>
          <w:sz w:val="24"/>
        </w:rPr>
        <w:t>臧日宏著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付诸行动  转型期企业资本运营与风险投资的成长之路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资本经营) 中小企业(学科: 风险投资) 中小企业 资本经营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本书出售、求购地址：https://www.jiaokey.com/book/detail/11382714.html</w:t>
      </w:r>
    </w:p>
    <w:p>
      <w:r>
        <w:t>更多相关图书推荐：https://www.jiaokey.com</w:t>
      </w:r>
    </w:p>
    <w:p>
      <w:r>
        <w:t>臧日宏著 其他作品：https://www.jiaokey.com/tag/臧日宏著.html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关键词搜索：https://www.jiaokey.com/tag/中小企业(学科: 资本经营) 中小企业(学科: 风险投资) 中小企业 资本经营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