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山东新文学大系  现代部分·小说卷1</w:t>
      </w:r>
    </w:p>
    <w:p>
      <w:r>
        <w:rPr>
          <w:rFonts w:ascii="宋体" w:hAnsi="宋体" w:eastAsia="宋体"/>
          <w:sz w:val="24"/>
        </w:rPr>
        <w:t>陈光林总主编；朱德发主编；姜振昌，韩品玉编选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26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山东新文学大系  现代部分·小说卷1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陈光林总主编；朱德发主编；姜振昌，韩品玉编选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文学-作品综合集-山东-现代  小说-作品集-山东-现代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本书出售、求购地址：https://www.jiaokey.com/book/detail/11382681.html</w:t>
      </w:r>
    </w:p>
    <w:p>
      <w:r>
        <w:t>更多相关图书推荐：https://www.jiaokey.com</w:t>
      </w:r>
    </w:p>
    <w:p>
      <w:r>
        <w:t>陈光林总主编；朱德发主编；姜振昌，韩品玉编选 其他作品：https://www.jiaokey.com/tag/陈光林总主编；朱德发主编；姜振昌，韩品玉编选.html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关键词搜索：https://www.jiaokey.com/tag/文学-作品综合集-山东-现代  小说-作品集-山东-现代.html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