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书名：岑仲勉文集</w:t>
      </w:r>
    </w:p>
    <w:p>
      <w:r>
        <w:t>作者：向群，万毅编</w:t>
      </w:r>
    </w:p>
    <w:p>
      <w:r>
        <w:t>出版社：广州:中山大学出版社,2004.11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岑仲勉文集 评论地址：https://www.jiaokey.com/book/detail/11382646.html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