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书名：爱底寻求</w:t>
      </w:r>
    </w:p>
    <w:p>
      <w:r>
        <w:t>作者：（美）玛丽霍葳（Marie Howe）著；严君默译</w:t>
      </w:r>
    </w:p>
    <w:p>
      <w:r>
        <w:t>出版社：正风出版社</w:t>
      </w:r>
    </w:p>
    <w:p>
      <w:r>
        <w:t>出版日期：1949.05</w:t>
      </w:r>
    </w:p>
    <w:p>
      <w:r>
        <w:t>总页数：462</w:t>
      </w:r>
    </w:p>
    <w:p>
      <w:r>
        <w:t>更多请访问教客网: www.jiaokey.com</w:t>
      </w:r>
    </w:p>
    <w:p>
      <w:r>
        <w:t>爱底寻求 评论地址：https://www.jiaokey.com/book/detail/11382489.html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