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书名：山东博物馆通览</w:t>
      </w:r>
    </w:p>
    <w:p>
      <w:r>
        <w:t>作者：蒋英炬，周昌富主编；严强，郑岩编辑</w:t>
      </w:r>
    </w:p>
    <w:p>
      <w:r>
        <w:t>出版社：北京：中国广播电视出版社</w:t>
      </w:r>
    </w:p>
    <w:p>
      <w:r>
        <w:t>出版日期：1993.02</w:t>
      </w:r>
    </w:p>
    <w:p>
      <w:r>
        <w:t>总页数：367</w:t>
      </w:r>
    </w:p>
    <w:p>
      <w:r>
        <w:t>更多请访问教客网: www.jiaokey.com</w:t>
      </w:r>
    </w:p>
    <w:p>
      <w:r>
        <w:t>山东博物馆通览 评论地址：https://www.jiaokey.com/book/detail/11382471.html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