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书名：秋战韬略  鲁虫的相选·调养·训斗</w:t>
      </w:r>
    </w:p>
    <w:p>
      <w:r>
        <w:t>作者：柏良著</w:t>
      </w:r>
    </w:p>
    <w:p>
      <w:r>
        <w:t>出版社：海口：南海出版公司</w:t>
      </w:r>
    </w:p>
    <w:p>
      <w:r>
        <w:t>出版日期：1997.07</w:t>
      </w:r>
    </w:p>
    <w:p>
      <w:r>
        <w:t>总页数：154</w:t>
      </w:r>
    </w:p>
    <w:p>
      <w:r>
        <w:t>更多请访问教客网: www.jiaokey.com</w:t>
      </w:r>
    </w:p>
    <w:p>
      <w:r>
        <w:t>秋战韬略  鲁虫的相选·调养·训斗 评论地址：https://www.jiaokey.com/book/detail/11382352.html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