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书名：甲午战前日本挑战史</w:t>
      </w:r>
    </w:p>
    <w:p>
      <w:r>
        <w:t>作者：（日）田保桥洁著；王仲廉译</w:t>
      </w:r>
    </w:p>
    <w:p>
      <w:r>
        <w:t>出版社：南京书店</w:t>
      </w:r>
    </w:p>
    <w:p>
      <w:r>
        <w:t>出版日期：1932.11</w:t>
      </w:r>
    </w:p>
    <w:p>
      <w:r>
        <w:t>总页数：195</w:t>
      </w:r>
    </w:p>
    <w:p>
      <w:r>
        <w:t>更多请访问教客网: www.jiaokey.com</w:t>
      </w:r>
    </w:p>
    <w:p>
      <w:r>
        <w:t>甲午战前日本挑战史 评论地址：https://www.jiaokey.com/book/detail/11382325.html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