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书名：熙德</w:t>
      </w:r>
    </w:p>
    <w:p>
      <w:r>
        <w:t>作者：柯奈耶著；陈绵译；中华教育文化基金会董事会编译委员会编辑</w:t>
      </w:r>
    </w:p>
    <w:p>
      <w:r>
        <w:t>出版社：商务印书馆,1936.04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熙德 评论地址：https://www.jiaokey.com/book/detail/11382293.html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