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金陵后湖志  即，五洲公园志</w:t>
      </w:r>
    </w:p>
    <w:p>
      <w:r>
        <w:rPr>
          <w:rFonts w:ascii="宋体" w:hAnsi="宋体" w:eastAsia="宋体"/>
          <w:sz w:val="24"/>
        </w:rPr>
        <w:t>王曼犀编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金陵后湖志  即，五洲公园志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公园(学科: 简介 地点: 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本书出售、求购地址：https://www.jiaokey.com/book/detail/11382290.html</w:t>
      </w:r>
    </w:p>
    <w:p>
      <w:r>
        <w:t>更多相关图书推荐：https://www.jiaokey.com</w:t>
      </w:r>
    </w:p>
    <w:p>
      <w:r>
        <w:t>王曼犀编 其他作品：https://www.jiaokey.com/tag/王曼犀编.html</w:t>
      </w:r>
    </w:p>
    <w:p>
      <w:r>
        <w:t>翰文书店 出版图书：https://www.jiaokey.com/tag/翰文书店.html</w:t>
      </w:r>
    </w:p>
    <w:p>
      <w:r>
        <w:t>关键词搜索：https://www.jiaokey.com/tag/公园(学科: 简介 地点: 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