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书名：我是希脱拉的囚徒</w:t>
      </w:r>
    </w:p>
    <w:p>
      <w:r>
        <w:t>作者：史蒂芬·罗兰著；徐柏堂译</w:t>
      </w:r>
    </w:p>
    <w:p>
      <w:r>
        <w:t>出版社：棠棣出版社</w:t>
      </w:r>
    </w:p>
    <w:p>
      <w:r>
        <w:t>出版日期：1939</w:t>
      </w:r>
    </w:p>
    <w:p>
      <w:r>
        <w:t>总页数：468</w:t>
      </w:r>
    </w:p>
    <w:p>
      <w:r>
        <w:t>更多请访问教客网: www.jiaokey.com</w:t>
      </w:r>
    </w:p>
    <w:p>
      <w:r>
        <w:t>我是希脱拉的囚徒 评论地址：https://www.jiaokey.com/book/detail/11382245.html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