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中国音韵学史  第2册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中国音韵学史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本书出售、求购地址：https://www.jiaokey.com/book/detail/11382159.html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关键词搜索：https://www.jiaokey.com/tag/中国音韵学史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