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茜窗泪影</w:t>
      </w:r>
    </w:p>
    <w:p>
      <w:r>
        <w:rPr>
          <w:rFonts w:ascii="宋体" w:hAnsi="宋体" w:eastAsia="宋体"/>
          <w:sz w:val="24"/>
        </w:rPr>
        <w:t>李定夷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茜窗泪影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国华书局,1914.11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长篇小说-changpianxiaoshuo-中国-现代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本书出售、求购地址：https://www.jiaokey.com/book/detail/11382037.html</w:t>
      </w:r>
    </w:p>
    <w:p>
      <w:r>
        <w:t>更多相关图书推荐：https://www.jiaokey.com</w:t>
      </w:r>
    </w:p>
    <w:p>
      <w:r>
        <w:t>李定夷 其他作品：https://www.jiaokey.com/tag/李定夷.html</w:t>
      </w:r>
    </w:p>
    <w:p>
      <w:r>
        <w:t>国华书局,1914.11 出版图书：https://www.jiaokey.com/tag/国华书局,1914.11.html</w:t>
      </w:r>
    </w:p>
    <w:p>
      <w:r>
        <w:t>关键词搜索：https://www.jiaokey.com/tag/长篇小说-changpianxiaoshuo-中国-现代.html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