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书名：长征记</w:t>
      </w:r>
    </w:p>
    <w:p>
      <w:r>
        <w:t>作者：（瑞典）斯文赫定著；李述礼译</w:t>
      </w:r>
    </w:p>
    <w:p>
      <w:r>
        <w:t>出版社：西北科学考查团</w:t>
      </w:r>
    </w:p>
    <w:p>
      <w:r>
        <w:t>出版日期：1931.12</w:t>
      </w:r>
    </w:p>
    <w:p>
      <w:r>
        <w:t>总页数：295</w:t>
      </w:r>
    </w:p>
    <w:p>
      <w:r>
        <w:t>更多请访问教客网: www.jiaokey.com</w:t>
      </w:r>
    </w:p>
    <w:p>
      <w:r>
        <w:t>长征记 评论地址：https://www.jiaokey.com/book/detail/11382005.html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