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新歇浦潮  第2集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新歇浦潮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本书出售、求购地址：https://www.jiaokey.com/book/detail/11381975.html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关键词搜索：https://www.jiaokey.com/tag/新歇浦潮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