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书名：宋教仁案探索之真相</w:t>
      </w:r>
    </w:p>
    <w:p>
      <w:r>
        <w:t>作者：笑梅编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宋教仁案探索之真相 评论地址：https://www.jiaokey.com/book/detail/11381918.html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