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书名：又是一个起点</w:t>
      </w:r>
    </w:p>
    <w:p>
      <w:r>
        <w:t>作者：录原</w:t>
      </w:r>
    </w:p>
    <w:p>
      <w:r>
        <w:t>出版社：青林诗社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又是一个起点 评论地址：https://www.jiaokey.com/book/detail/11381811.html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