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书名：国语罗马字使用法</w:t>
      </w:r>
    </w:p>
    <w:p>
      <w:r>
        <w:t>作者：陆衣言编</w:t>
      </w:r>
    </w:p>
    <w:p>
      <w:r>
        <w:t>出版社：上海中华书局,1930.05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国语罗马字使用法 评论地址：https://www.jiaokey.com/book/detail/11381732.html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