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新歇浦潮  第3集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新歇浦潮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本书出售、求购地址：https://www.jiaokey.com/book/detail/11381687.html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关键词搜索：https://www.jiaokey.com/tag/新歇浦潮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