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写给青年作家的信  全1册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写给青年作家的信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本书出售、求购地址：https://www.jiaokey.com/book/detail/11381574.html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大东书局 出版图书：https://www.jiaokey.com/tag/大东书局.html</w:t>
      </w:r>
    </w:p>
    <w:p>
      <w:r>
        <w:t>关键词搜索：https://www.jiaokey.com/tag/写给青年作家的信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