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书名：风陵渡</w:t>
      </w:r>
    </w:p>
    <w:p>
      <w:r>
        <w:t>作者：徐霞村主编</w:t>
      </w:r>
    </w:p>
    <w:p>
      <w:r>
        <w:t>出版社：长风书店,1946.01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风陵渡 评论地址：https://www.jiaokey.com/book/detail/11381518.html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