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作家自选集  第1集</w:t>
      </w:r>
    </w:p>
    <w:p>
      <w:r>
        <w:rPr>
          <w:rFonts w:ascii="宋体" w:hAnsi="宋体" w:eastAsia="宋体"/>
          <w:sz w:val="24"/>
        </w:rPr>
        <w:t>三草君，朱慕松，周楞伽，黎明尘，谭惟翰著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作家自选集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三草君，朱慕松，周楞伽，黎明尘，谭惟翰著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本书出售、求购地址：https://www.jiaokey.com/book/detail/11381495.html</w:t>
      </w:r>
    </w:p>
    <w:p>
      <w:r>
        <w:t>更多相关图书推荐：https://www.jiaokey.com</w:t>
      </w:r>
    </w:p>
    <w:p>
      <w:r>
        <w:t>三草君，朱慕松，周楞伽，黎明尘，谭惟翰著 其他作品：https://www.jiaokey.com/tag/三草君，朱慕松，周楞伽，黎明尘，谭惟翰著.html</w:t>
      </w:r>
    </w:p>
    <w:p>
      <w:r>
        <w:t>中央书报 出版图书：https://www.jiaokey.com/tag/中央书报.html</w:t>
      </w:r>
    </w:p>
    <w:p>
      <w:r>
        <w:t>关键词搜索：https://www.jiaokey.com/tag/作家自选集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