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书名：悲多汶传</w:t>
      </w:r>
    </w:p>
    <w:p>
      <w:r>
        <w:t>作者：陈占元译</w:t>
      </w:r>
    </w:p>
    <w:p>
      <w:r>
        <w:t>出版社：1944.01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悲多汶传 评论地址：https://www.jiaokey.com/book/detail/11381484.html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