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大时代的小人物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本书出售、求购地址：https://www.jiaokey.com/book/detail/11381295.html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杂志公司 出版图书：https://www.jiaokey.com/tag/杂志公司.html</w:t>
      </w:r>
    </w:p>
    <w:p>
      <w:r>
        <w:t>关键词搜索：https://www.jiaokey.com/tag/大时代的小人物.html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