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书名：亚美利加的前哨</w:t>
      </w:r>
    </w:p>
    <w:p>
      <w:r>
        <w:t>作者：辛克莱（美）撰；糜春炜译</w:t>
      </w:r>
    </w:p>
    <w:p>
      <w:r>
        <w:t>出版社：上海绿野书屋</w:t>
      </w:r>
    </w:p>
    <w:p>
      <w:r>
        <w:t>出版日期：1934</w:t>
      </w:r>
    </w:p>
    <w:p>
      <w:r>
        <w:t>总页数：374</w:t>
      </w:r>
    </w:p>
    <w:p>
      <w:r>
        <w:t>更多请访问教客网: www.jiaokey.com</w:t>
      </w:r>
    </w:p>
    <w:p>
      <w:r>
        <w:t>亚美利加的前哨 评论地址：https://www.jiaokey.com/book/detail/11381280.html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