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书名：西洋杂志文观止  卷4</w:t>
      </w:r>
    </w:p>
    <w:p>
      <w:r>
        <w:t>作者:何文介，云玖，周义华合译</w:t>
      </w:r>
    </w:p>
    <w:p>
      <w:r>
        <w:t>出版社:亢德书房</w:t>
      </w:r>
    </w:p>
    <w:p>
      <w:r>
        <w:t>出版日期：1941.09</w:t>
      </w:r>
    </w:p>
    <w:p>
      <w:r>
        <w:t>总页数：706</w:t>
      </w:r>
    </w:p>
    <w:p>
      <w:r>
        <w:t>更多请访问教客网:www.jiaokey.com</w:t>
      </w:r>
    </w:p>
    <w:p>
      <w:r>
        <w:t>西洋杂志文观止  卷4评论地址：https://www.jiaokey.com/book/detail/11381257.html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