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</w:t>
      </w:r>
    </w:p>
    <w:p>
      <w:r>
        <w:t>作者：袁水拍著</w:t>
      </w:r>
    </w:p>
    <w:p>
      <w:r>
        <w:t>出版社：美学出版社,1943.05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向日葵 评论地址：https://www.jiaokey.com/book/detail/11381156.html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